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party</w:t>
      </w:r>
    </w:p>
    <w:p>
      <w:pPr>
        <w:pStyle w:val="Questions"/>
      </w:pPr>
      <w:r>
        <w:t xml:space="preserve">1. FMUSIFN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TETAPO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BRUCSCMUE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AERL YERG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GRSUA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SCEONS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ETA ABSG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JMA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AHST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OLENM UDRC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ESSHDAWNCI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SSRESDET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party</dc:title>
  <dcterms:created xsi:type="dcterms:W3CDTF">2021-10-11T18:29:39Z</dcterms:created>
  <dcterms:modified xsi:type="dcterms:W3CDTF">2021-10-11T18:29:39Z</dcterms:modified>
</cp:coreProperties>
</file>