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infiltrated    </w:t>
      </w:r>
      <w:r>
        <w:t xml:space="preserve">   overbored    </w:t>
      </w:r>
      <w:r>
        <w:t xml:space="preserve">   tea chest    </w:t>
      </w:r>
      <w:r>
        <w:t xml:space="preserve">   great britain    </w:t>
      </w:r>
      <w:r>
        <w:t xml:space="preserve">   tea act    </w:t>
      </w:r>
      <w:r>
        <w:t xml:space="preserve">   boycott    </w:t>
      </w:r>
      <w:r>
        <w:t xml:space="preserve">   sons of liberty    </w:t>
      </w:r>
      <w:r>
        <w:t xml:space="preserve">   ship museum    </w:t>
      </w:r>
      <w:r>
        <w:t xml:space="preserve">   boston harbor    </w:t>
      </w:r>
      <w:r>
        <w:t xml:space="preserve">   disguise    </w:t>
      </w:r>
      <w:r>
        <w:t xml:space="preserve">   chi tea    </w:t>
      </w:r>
      <w:r>
        <w:t xml:space="preserve">   black tea    </w:t>
      </w:r>
      <w:r>
        <w:t xml:space="preserve">   green tea    </w:t>
      </w:r>
      <w:r>
        <w:t xml:space="preserve">   teacup    </w:t>
      </w:r>
      <w:r>
        <w:t xml:space="preserve">   teapot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</dc:title>
  <dcterms:created xsi:type="dcterms:W3CDTF">2021-10-11T18:29:48Z</dcterms:created>
  <dcterms:modified xsi:type="dcterms:W3CDTF">2021-10-11T18:29:48Z</dcterms:modified>
</cp:coreProperties>
</file>