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 appreciation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mranderson    </w:t>
      </w:r>
      <w:r>
        <w:t xml:space="preserve">   mrnolen    </w:t>
      </w:r>
      <w:r>
        <w:t xml:space="preserve">   drmaynard    </w:t>
      </w:r>
      <w:r>
        <w:t xml:space="preserve">   mrsmisti    </w:t>
      </w:r>
      <w:r>
        <w:t xml:space="preserve">   mrshamm    </w:t>
      </w:r>
      <w:r>
        <w:t xml:space="preserve">   mrsyoung    </w:t>
      </w:r>
      <w:r>
        <w:t xml:space="preserve">   mrstucker    </w:t>
      </w:r>
      <w:r>
        <w:t xml:space="preserve">   mrsjohnson    </w:t>
      </w:r>
      <w:r>
        <w:t xml:space="preserve">   mrsbell    </w:t>
      </w:r>
      <w:r>
        <w:t xml:space="preserve">   mrdalbey    </w:t>
      </w:r>
      <w:r>
        <w:t xml:space="preserve">   goodgrades    </w:t>
      </w:r>
      <w:r>
        <w:t xml:space="preserve">   candy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appreciation gifts</dc:title>
  <dcterms:created xsi:type="dcterms:W3CDTF">2021-10-11T18:30:07Z</dcterms:created>
  <dcterms:modified xsi:type="dcterms:W3CDTF">2021-10-11T18:30:07Z</dcterms:modified>
</cp:coreProperties>
</file>