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teachers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abelson    </w:t>
      </w:r>
      <w:r>
        <w:t xml:space="preserve">   battles    </w:t>
      </w:r>
      <w:r>
        <w:t xml:space="preserve">   carvillo    </w:t>
      </w:r>
      <w:r>
        <w:t xml:space="preserve">   danford    </w:t>
      </w:r>
      <w:r>
        <w:t xml:space="preserve">   dirckson    </w:t>
      </w:r>
      <w:r>
        <w:t xml:space="preserve">   gillitte    </w:t>
      </w:r>
      <w:r>
        <w:t xml:space="preserve">   mc collugh    </w:t>
      </w:r>
      <w:r>
        <w:t xml:space="preserve">   newton    </w:t>
      </w:r>
      <w:r>
        <w:t xml:space="preserve">   pelt    </w:t>
      </w:r>
      <w:r>
        <w:t xml:space="preserve">   pirkey    </w:t>
      </w:r>
      <w:r>
        <w:t xml:space="preserve">   ruyle    </w:t>
      </w:r>
      <w:r>
        <w:t xml:space="preserve">   valatine    </w:t>
      </w:r>
      <w:r>
        <w:t xml:space="preserve">   wilkison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teachers</dc:title>
  <dcterms:created xsi:type="dcterms:W3CDTF">2021-10-11T18:30:11Z</dcterms:created>
  <dcterms:modified xsi:type="dcterms:W3CDTF">2021-10-11T18:30:11Z</dcterms:modified>
</cp:coreProperties>
</file>