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BAIN    </w:t>
      </w:r>
      <w:r>
        <w:t xml:space="preserve">   BENNETT    </w:t>
      </w:r>
      <w:r>
        <w:t xml:space="preserve">   BLAKEMORE    </w:t>
      </w:r>
      <w:r>
        <w:t xml:space="preserve">   BOYD    </w:t>
      </w:r>
      <w:r>
        <w:t xml:space="preserve">   DYKER    </w:t>
      </w:r>
      <w:r>
        <w:t xml:space="preserve">   FJELLROTH    </w:t>
      </w:r>
      <w:r>
        <w:t xml:space="preserve">   FREIL    </w:t>
      </w:r>
      <w:r>
        <w:t xml:space="preserve">   LESLIE    </w:t>
      </w:r>
      <w:r>
        <w:t xml:space="preserve">   MIDDLETON    </w:t>
      </w:r>
      <w:r>
        <w:t xml:space="preserve">   MUNRO    </w:t>
      </w:r>
      <w:r>
        <w:t xml:space="preserve">   PETRIE    </w:t>
      </w:r>
      <w:r>
        <w:t xml:space="preserve">   STEELE    </w:t>
      </w:r>
      <w:r>
        <w:t xml:space="preserve">   STEPHAN    </w:t>
      </w:r>
      <w:r>
        <w:t xml:space="preserve">   TOMPSON    </w:t>
      </w:r>
      <w:r>
        <w:t xml:space="preserve">   TORRENS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</dc:title>
  <dcterms:created xsi:type="dcterms:W3CDTF">2021-10-11T18:30:16Z</dcterms:created>
  <dcterms:modified xsi:type="dcterms:W3CDTF">2021-10-11T18:30:16Z</dcterms:modified>
</cp:coreProperties>
</file>