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teachers pet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table    </w:t>
      </w:r>
      <w:r>
        <w:t xml:space="preserve">   long    </w:t>
      </w:r>
      <w:r>
        <w:t xml:space="preserve">   eat    </w:t>
      </w:r>
      <w:r>
        <w:t xml:space="preserve">   cold    </w:t>
      </w:r>
      <w:r>
        <w:t xml:space="preserve">   says    </w:t>
      </w:r>
      <w:r>
        <w:t xml:space="preserve">   both    </w:t>
      </w:r>
      <w:r>
        <w:t xml:space="preserve">   we    </w:t>
      </w:r>
      <w:r>
        <w:t xml:space="preserve">   green    </w:t>
      </w:r>
      <w:r>
        <w:t xml:space="preserve">   find    </w:t>
      </w:r>
      <w:r>
        <w:t xml:space="preserve">   little    </w:t>
      </w:r>
      <w:r>
        <w:t xml:space="preserve">   share    </w:t>
      </w:r>
      <w:r>
        <w:t xml:space="preserve">   quiet    </w:t>
      </w:r>
      <w:r>
        <w:t xml:space="preserve">   bursting    </w:t>
      </w:r>
      <w:r>
        <w:t xml:space="preserve">   suddenly    </w:t>
      </w:r>
      <w:r>
        <w:t xml:space="preserve">   noticed    </w:t>
      </w:r>
      <w:r>
        <w:t xml:space="preserve">   sprinkled    </w:t>
      </w:r>
      <w:r>
        <w:t xml:space="preserve">   wonderful    </w:t>
      </w:r>
      <w:r>
        <w:t xml:space="preserve">   noises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 pet vocabulary words</dc:title>
  <dcterms:created xsi:type="dcterms:W3CDTF">2021-10-11T18:29:06Z</dcterms:created>
  <dcterms:modified xsi:type="dcterms:W3CDTF">2021-10-11T18:29:06Z</dcterms:modified>
</cp:coreProperties>
</file>