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lesson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worst elevation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lesson____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board type</w:t>
            </w:r>
          </w:p>
        </w:tc>
      </w:tr>
    </w:tbl>
    <w:p>
      <w:pPr>
        <w:pStyle w:val="WordBankSmall"/>
      </w:pPr>
      <w:r>
        <w:t xml:space="preserve">   prof    </w:t>
      </w:r>
      <w:r>
        <w:t xml:space="preserve">   kindergarden    </w:t>
      </w:r>
      <w:r>
        <w:t xml:space="preserve">   sunday    </w:t>
      </w:r>
      <w:r>
        <w:t xml:space="preserve">   education    </w:t>
      </w:r>
      <w:r>
        <w:t xml:space="preserve">   chalk    </w:t>
      </w:r>
      <w:r>
        <w:t xml:space="preserve">   classroom    </w:t>
      </w:r>
      <w:r>
        <w:t xml:space="preserve">   pupils    </w:t>
      </w:r>
      <w:r>
        <w:t xml:space="preserve">   plans    </w:t>
      </w:r>
      <w:r>
        <w:t xml:space="preserve">   plans    </w:t>
      </w:r>
      <w:r>
        <w:t xml:space="preserve">   principal    </w:t>
      </w:r>
      <w:r>
        <w:t xml:space="preserve">   PTA    </w:t>
      </w:r>
      <w:r>
        <w:t xml:space="preserve">   f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</dc:title>
  <dcterms:created xsi:type="dcterms:W3CDTF">2021-10-11T18:30:19Z</dcterms:created>
  <dcterms:modified xsi:type="dcterms:W3CDTF">2021-10-11T18:30:19Z</dcterms:modified>
</cp:coreProperties>
</file>