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package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suffering from chronic mental disorder with abnormal or violent social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trespasses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cease to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dark shape and outline of someone or something visible against a lighter backround, especially in dim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once, instanly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or process of calculating or estimating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noisy, energetic,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anxious or fear that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a theater, concert hall, or other public building in which the audience 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models creating a motionless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package</dc:title>
  <dcterms:created xsi:type="dcterms:W3CDTF">2021-10-11T18:29:26Z</dcterms:created>
  <dcterms:modified xsi:type="dcterms:W3CDTF">2021-10-11T18:29:26Z</dcterms:modified>
</cp:coreProperties>
</file>