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teamwork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fair    </w:t>
      </w:r>
      <w:r>
        <w:t xml:space="preserve">   safety    </w:t>
      </w:r>
      <w:r>
        <w:t xml:space="preserve">   happy    </w:t>
      </w:r>
      <w:r>
        <w:t xml:space="preserve">   respect    </w:t>
      </w:r>
      <w:r>
        <w:t xml:space="preserve">   equal    </w:t>
      </w:r>
      <w:r>
        <w:t xml:space="preserve">   helpful    </w:t>
      </w:r>
      <w:r>
        <w:t xml:space="preserve">   freedom    </w:t>
      </w:r>
      <w:r>
        <w:t xml:space="preserve">   welcomed    </w:t>
      </w:r>
      <w:r>
        <w:t xml:space="preserve">   peaceful    </w:t>
      </w:r>
      <w:r>
        <w:t xml:space="preserve">   friendly    </w:t>
      </w:r>
      <w:r>
        <w:t xml:space="preserve">   opinions    </w:t>
      </w:r>
      <w:r>
        <w:t xml:space="preserve">   including    </w:t>
      </w:r>
      <w:r>
        <w:t xml:space="preserve">   listening    </w:t>
      </w:r>
      <w:r>
        <w:t xml:space="preserve">   confidence    </w:t>
      </w:r>
      <w:r>
        <w:t xml:space="preserve">   altogether    </w:t>
      </w:r>
      <w:r>
        <w:t xml:space="preserve">   wellbehaved    </w:t>
      </w:r>
      <w:r>
        <w:t xml:space="preserve">   calm    </w:t>
      </w:r>
      <w:r>
        <w:t xml:space="preserve">   cooperation    </w:t>
      </w:r>
      <w:r>
        <w:t xml:space="preserve">   conversation    </w:t>
      </w:r>
      <w:r>
        <w:t xml:space="preserve">   communication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teamwork</dc:title>
  <dcterms:created xsi:type="dcterms:W3CDTF">2021-10-11T18:31:57Z</dcterms:created>
  <dcterms:modified xsi:type="dcterms:W3CDTF">2021-10-11T18:31:57Z</dcterms:modified>
</cp:coreProperties>
</file>