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dragons    </w:t>
      </w:r>
      <w:r>
        <w:t xml:space="preserve">   tears    </w:t>
      </w:r>
      <w:r>
        <w:t xml:space="preserve">   hazelwood    </w:t>
      </w:r>
      <w:r>
        <w:t xml:space="preserve">   counselor thorne    </w:t>
      </w:r>
      <w:r>
        <w:t xml:space="preserve">   marcus    </w:t>
      </w:r>
      <w:r>
        <w:t xml:space="preserve">   suicide    </w:t>
      </w:r>
      <w:r>
        <w:t xml:space="preserve">   ms blackwell    </w:t>
      </w:r>
      <w:r>
        <w:t xml:space="preserve">   psychologist    </w:t>
      </w:r>
      <w:r>
        <w:t xml:space="preserve">   tyrone    </w:t>
      </w:r>
      <w:r>
        <w:t xml:space="preserve">   gerald    </w:t>
      </w:r>
      <w:r>
        <w:t xml:space="preserve">   bj    </w:t>
      </w:r>
      <w:r>
        <w:t xml:space="preserve">   coach ripley    </w:t>
      </w:r>
      <w:r>
        <w:t xml:space="preserve">   dr carrothers    </w:t>
      </w:r>
      <w:r>
        <w:t xml:space="preserve">   depression    </w:t>
      </w:r>
      <w:r>
        <w:t xml:space="preserve">   keisha    </w:t>
      </w:r>
      <w:r>
        <w:t xml:space="preserve">   rhonda    </w:t>
      </w:r>
      <w:r>
        <w:t xml:space="preserve">   basketball    </w:t>
      </w:r>
      <w:r>
        <w:t xml:space="preserve">   rob    </w:t>
      </w:r>
      <w:r>
        <w:t xml:space="preserve">   drunk driving    </w:t>
      </w:r>
      <w:r>
        <w:t xml:space="preserve">   highschool    </w:t>
      </w:r>
      <w:r>
        <w:t xml:space="preserve">   monty    </w:t>
      </w:r>
      <w:r>
        <w:t xml:space="preserve">   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2021-10-11T18:31:37Z</dcterms:created>
  <dcterms:modified xsi:type="dcterms:W3CDTF">2021-10-11T18:31:37Z</dcterms:modified>
</cp:coreProperties>
</file>