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tears of a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tiger    </w:t>
      </w:r>
      <w:r>
        <w:t xml:space="preserve">   accident    </w:t>
      </w:r>
      <w:r>
        <w:t xml:space="preserve">   monty    </w:t>
      </w:r>
      <w:r>
        <w:t xml:space="preserve">   dr carrothers    </w:t>
      </w:r>
      <w:r>
        <w:t xml:space="preserve">   depressed    </w:t>
      </w:r>
      <w:r>
        <w:t xml:space="preserve">   suicide    </w:t>
      </w:r>
      <w:r>
        <w:t xml:space="preserve">   hope    </w:t>
      </w:r>
      <w:r>
        <w:t xml:space="preserve">   basketball    </w:t>
      </w:r>
      <w:r>
        <w:t xml:space="preserve">   alcohol    </w:t>
      </w:r>
      <w:r>
        <w:t xml:space="preserve">   drinking    </w:t>
      </w:r>
      <w:r>
        <w:t xml:space="preserve">   tears    </w:t>
      </w:r>
      <w:r>
        <w:t xml:space="preserve">   psychologists    </w:t>
      </w:r>
      <w:r>
        <w:t xml:space="preserve">   dinosaurs    </w:t>
      </w:r>
      <w:r>
        <w:t xml:space="preserve">   rhonda    </w:t>
      </w:r>
      <w:r>
        <w:t xml:space="preserve">   sad    </w:t>
      </w:r>
      <w:r>
        <w:t xml:space="preserve">   andy    </w:t>
      </w:r>
      <w:r>
        <w:t xml:space="preserve">   keisha    </w:t>
      </w:r>
      <w:r>
        <w:t xml:space="preserve">   hazelwood high    </w:t>
      </w:r>
      <w:r>
        <w:t xml:space="preserve">   angry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</dc:title>
  <dcterms:created xsi:type="dcterms:W3CDTF">2021-10-11T18:31:03Z</dcterms:created>
  <dcterms:modified xsi:type="dcterms:W3CDTF">2021-10-11T18:31:03Z</dcterms:modified>
</cp:coreProperties>
</file>