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word scramble</w:t>
      </w:r>
    </w:p>
    <w:p>
      <w:pPr>
        <w:pStyle w:val="Questions"/>
      </w:pPr>
      <w:r>
        <w:t xml:space="preserve">1. NTRADVEEU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SUHIEROTG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RNMTUSAT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RNEDVEGA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ONIXTTSCEPAE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ARORDITA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OIMRUAUTID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UATNRFETO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TTPIALONE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SAUMSES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SAOUNFRTTRI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CNDNEEHA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ISMHRMSE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EGACR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ENSDE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word scramble</dc:title>
  <dcterms:created xsi:type="dcterms:W3CDTF">2021-10-11T18:31:35Z</dcterms:created>
  <dcterms:modified xsi:type="dcterms:W3CDTF">2021-10-11T18:31:35Z</dcterms:modified>
</cp:coreProperties>
</file>