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orangepekoe    </w:t>
      </w:r>
      <w:r>
        <w:t xml:space="preserve">   lapsangsouchon    </w:t>
      </w:r>
      <w:r>
        <w:t xml:space="preserve">   englishbreakfast    </w:t>
      </w:r>
      <w:r>
        <w:t xml:space="preserve">   masalachai    </w:t>
      </w:r>
      <w:r>
        <w:t xml:space="preserve">   russiancaravan    </w:t>
      </w:r>
      <w:r>
        <w:t xml:space="preserve">   apple    </w:t>
      </w:r>
      <w:r>
        <w:t xml:space="preserve">   jasmine    </w:t>
      </w:r>
      <w:r>
        <w:t xml:space="preserve">   earlgrey    </w:t>
      </w:r>
      <w:r>
        <w:t xml:space="preserve">   darjeeling    </w:t>
      </w:r>
      <w:r>
        <w:t xml:space="preserve">   ceylon    </w:t>
      </w:r>
      <w:r>
        <w:t xml:space="preserve">   assam    </w:t>
      </w:r>
      <w:r>
        <w:t xml:space="preserve">   bluelady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teas</dc:title>
  <dcterms:created xsi:type="dcterms:W3CDTF">2021-10-11T18:30:39Z</dcterms:created>
  <dcterms:modified xsi:type="dcterms:W3CDTF">2021-10-11T18:30:39Z</dcterms:modified>
</cp:coreProperties>
</file>