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techKNOW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Laptop    </w:t>
      </w:r>
      <w:r>
        <w:t xml:space="preserve">   Planning    </w:t>
      </w:r>
      <w:r>
        <w:t xml:space="preserve">   Lifecycle    </w:t>
      </w:r>
      <w:r>
        <w:t xml:space="preserve">   Directory    </w:t>
      </w:r>
      <w:r>
        <w:t xml:space="preserve">   Customer    </w:t>
      </w:r>
      <w:r>
        <w:t xml:space="preserve">   Service    </w:t>
      </w:r>
      <w:r>
        <w:t xml:space="preserve">   Format    </w:t>
      </w:r>
      <w:r>
        <w:t xml:space="preserve">   Code    </w:t>
      </w:r>
      <w:r>
        <w:t xml:space="preserve">   Continuity    </w:t>
      </w:r>
      <w:r>
        <w:t xml:space="preserve">   Business    </w:t>
      </w:r>
      <w:r>
        <w:t xml:space="preserve">   Word    </w:t>
      </w:r>
      <w:r>
        <w:t xml:space="preserve">   Excel    </w:t>
      </w:r>
      <w:r>
        <w:t xml:space="preserve">   SelfService    </w:t>
      </w:r>
      <w:r>
        <w:t xml:space="preserve">   Queue    </w:t>
      </w:r>
      <w:r>
        <w:t xml:space="preserve">   Category    </w:t>
      </w:r>
      <w:r>
        <w:t xml:space="preserve">   Collaboration    </w:t>
      </w:r>
      <w:r>
        <w:t xml:space="preserve">   Teamwork    </w:t>
      </w:r>
      <w:r>
        <w:t xml:space="preserve">   Remedyforce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techKNOW</dc:title>
  <dcterms:created xsi:type="dcterms:W3CDTF">2021-10-11T18:32:17Z</dcterms:created>
  <dcterms:modified xsi:type="dcterms:W3CDTF">2021-10-11T18:32:17Z</dcterms:modified>
</cp:coreProperties>
</file>