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cords    </w:t>
      </w:r>
      <w:r>
        <w:t xml:space="preserve">   graphs    </w:t>
      </w:r>
      <w:r>
        <w:t xml:space="preserve">   charts    </w:t>
      </w:r>
      <w:r>
        <w:t xml:space="preserve">   scraps    </w:t>
      </w:r>
      <w:r>
        <w:t xml:space="preserve">   cutting    </w:t>
      </w:r>
      <w:r>
        <w:t xml:space="preserve">   scissors    </w:t>
      </w:r>
      <w:r>
        <w:t xml:space="preserve">   woodwork    </w:t>
      </w:r>
      <w:r>
        <w:t xml:space="preserve">   food    </w:t>
      </w:r>
      <w:r>
        <w:t xml:space="preserve">   data    </w:t>
      </w:r>
      <w:r>
        <w:t xml:space="preserve">   thread    </w:t>
      </w:r>
      <w:r>
        <w:t xml:space="preserve">   felt    </w:t>
      </w:r>
      <w:r>
        <w:t xml:space="preserve">   electricity    </w:t>
      </w:r>
      <w:r>
        <w:t xml:space="preserve">   computer    </w:t>
      </w:r>
      <w:r>
        <w:t xml:space="preserve">   fabric    </w:t>
      </w:r>
      <w:r>
        <w:t xml:space="preserve">   machine    </w:t>
      </w:r>
      <w:r>
        <w:t xml:space="preserve">   pins    </w:t>
      </w:r>
      <w:r>
        <w:t xml:space="preserve">   dyeing    </w:t>
      </w:r>
      <w:r>
        <w:t xml:space="preserve">   sewing    </w:t>
      </w:r>
      <w:r>
        <w:t xml:space="preserve">   textiles    </w:t>
      </w:r>
      <w:r>
        <w:t xml:space="preserve">   technology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</dc:title>
  <dcterms:created xsi:type="dcterms:W3CDTF">2021-10-11T18:31:58Z</dcterms:created>
  <dcterms:modified xsi:type="dcterms:W3CDTF">2021-10-11T18:31:58Z</dcterms:modified>
</cp:coreProperties>
</file>