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bobbin    </w:t>
      </w:r>
      <w:r>
        <w:t xml:space="preserve">   bobbin case    </w:t>
      </w:r>
      <w:r>
        <w:t xml:space="preserve">   ingredients    </w:t>
      </w:r>
      <w:r>
        <w:t xml:space="preserve">   food    </w:t>
      </w:r>
      <w:r>
        <w:t xml:space="preserve">   pressure foot    </w:t>
      </w:r>
      <w:r>
        <w:t xml:space="preserve">   pillows    </w:t>
      </w:r>
      <w:r>
        <w:t xml:space="preserve">   pillow case    </w:t>
      </w:r>
      <w:r>
        <w:t xml:space="preserve">   fabric    </w:t>
      </w:r>
      <w:r>
        <w:t xml:space="preserve">   felt    </w:t>
      </w:r>
      <w:r>
        <w:t xml:space="preserve">   data    </w:t>
      </w:r>
      <w:r>
        <w:t xml:space="preserve">   computer    </w:t>
      </w:r>
      <w:r>
        <w:t xml:space="preserve">   ipads    </w:t>
      </w:r>
      <w:r>
        <w:t xml:space="preserve">   sewing machine    </w:t>
      </w:r>
      <w:r>
        <w:t xml:space="preserve">   natural dyeing    </w:t>
      </w:r>
      <w:r>
        <w:t xml:space="preserve">   dye    </w:t>
      </w:r>
      <w:r>
        <w:t xml:space="preserve">   thread    </w:t>
      </w:r>
      <w:r>
        <w:t xml:space="preserve">   needle    </w:t>
      </w:r>
      <w:r>
        <w:t xml:space="preserve">   pins    </w:t>
      </w:r>
      <w:r>
        <w:t xml:space="preserve">   overlocker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</dc:title>
  <dcterms:created xsi:type="dcterms:W3CDTF">2021-10-11T18:32:00Z</dcterms:created>
  <dcterms:modified xsi:type="dcterms:W3CDTF">2021-10-11T18:32:00Z</dcterms:modified>
</cp:coreProperties>
</file>