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bommo    </w:t>
      </w:r>
      <w:r>
        <w:t xml:space="preserve">   colours    </w:t>
      </w:r>
      <w:r>
        <w:t xml:space="preserve">   textiles    </w:t>
      </w:r>
      <w:r>
        <w:t xml:space="preserve">   mandatory    </w:t>
      </w:r>
      <w:r>
        <w:t xml:space="preserve">   buttons    </w:t>
      </w:r>
      <w:r>
        <w:t xml:space="preserve">   fabric    </w:t>
      </w:r>
      <w:r>
        <w:t xml:space="preserve">   patterns    </w:t>
      </w:r>
      <w:r>
        <w:t xml:space="preserve">   cooking    </w:t>
      </w:r>
      <w:r>
        <w:t xml:space="preserve">   metalwork    </w:t>
      </w:r>
      <w:r>
        <w:t xml:space="preserve">   woodwork    </w:t>
      </w:r>
      <w:r>
        <w:t xml:space="preserve">   drawing    </w:t>
      </w:r>
      <w:r>
        <w:t xml:space="preserve">   desighn    </w:t>
      </w:r>
      <w:r>
        <w:t xml:space="preserve">   fun    </w:t>
      </w:r>
      <w:r>
        <w:t xml:space="preserve">   hot chocolate    </w:t>
      </w:r>
      <w:r>
        <w:t xml:space="preserve">   excel    </w:t>
      </w:r>
      <w:r>
        <w:t xml:space="preserve">   saving    </w:t>
      </w:r>
      <w:r>
        <w:t xml:space="preserve">   mouse    </w:t>
      </w:r>
      <w:r>
        <w:t xml:space="preserve">   keybourd    </w:t>
      </w:r>
      <w:r>
        <w:t xml:space="preserve">   machine    </w:t>
      </w:r>
      <w:r>
        <w:t xml:space="preserve">   scissors    </w:t>
      </w:r>
      <w:r>
        <w:t xml:space="preserve">   measurents    </w:t>
      </w:r>
      <w:r>
        <w:t xml:space="preserve">   echo dyeing    </w:t>
      </w:r>
      <w:r>
        <w:t xml:space="preserve">   dyeing    </w:t>
      </w:r>
      <w:r>
        <w:t xml:space="preserve">   overlocker    </w:t>
      </w:r>
      <w:r>
        <w:t xml:space="preserve">   pin    </w:t>
      </w:r>
      <w:r>
        <w:t xml:space="preserve">   needle    </w:t>
      </w:r>
      <w:r>
        <w:t xml:space="preserve">   thread    </w:t>
      </w:r>
      <w:r>
        <w:t xml:space="preserve">   pillowcase    </w:t>
      </w:r>
      <w:r>
        <w:t xml:space="preserve">   sewing    </w:t>
      </w:r>
      <w:r>
        <w:t xml:space="preserve">   powerpiont    </w:t>
      </w:r>
      <w:r>
        <w:t xml:space="preserve">   word    </w:t>
      </w:r>
      <w:r>
        <w:t xml:space="preserve">   data    </w:t>
      </w:r>
      <w:r>
        <w:t xml:space="preserve">   ipads    </w:t>
      </w:r>
      <w:r>
        <w:t xml:space="preserve">   electricity    </w:t>
      </w:r>
      <w:r>
        <w:t xml:space="preserve">   tech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</dc:title>
  <dcterms:created xsi:type="dcterms:W3CDTF">2021-10-11T18:32:03Z</dcterms:created>
  <dcterms:modified xsi:type="dcterms:W3CDTF">2021-10-11T18:32:03Z</dcterms:modified>
</cp:coreProperties>
</file>