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 certification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diabetic retinopathy    </w:t>
      </w:r>
      <w:r>
        <w:t xml:space="preserve">   cataract    </w:t>
      </w:r>
      <w:r>
        <w:t xml:space="preserve">   extended wear    </w:t>
      </w:r>
      <w:r>
        <w:t xml:space="preserve">   daily wear    </w:t>
      </w:r>
      <w:r>
        <w:t xml:space="preserve">   multifocal    </w:t>
      </w:r>
      <w:r>
        <w:t xml:space="preserve">   toric    </w:t>
      </w:r>
      <w:r>
        <w:t xml:space="preserve">   monovision    </w:t>
      </w:r>
      <w:r>
        <w:t xml:space="preserve">   single vision    </w:t>
      </w:r>
      <w:r>
        <w:t xml:space="preserve">   autorefractor    </w:t>
      </w:r>
      <w:r>
        <w:t xml:space="preserve">   autolensometer    </w:t>
      </w:r>
      <w:r>
        <w:t xml:space="preserve">   rential camera    </w:t>
      </w:r>
      <w:r>
        <w:t xml:space="preserve">   stereopsis    </w:t>
      </w:r>
      <w:r>
        <w:t xml:space="preserve">   presbyopia    </w:t>
      </w:r>
      <w:r>
        <w:t xml:space="preserve">   accommodation    </w:t>
      </w:r>
      <w:r>
        <w:t xml:space="preserve">   astigmatism    </w:t>
      </w:r>
      <w:r>
        <w:t xml:space="preserve">   hyperopia    </w:t>
      </w:r>
      <w:r>
        <w:t xml:space="preserve">   myopia    </w:t>
      </w:r>
      <w:r>
        <w:t xml:space="preserve">   emmetropia    </w:t>
      </w:r>
      <w:r>
        <w:t xml:space="preserve">   macula    </w:t>
      </w:r>
      <w:r>
        <w:t xml:space="preserve">   optic nerve    </w:t>
      </w:r>
      <w:r>
        <w:t xml:space="preserve">   retina    </w:t>
      </w:r>
      <w:r>
        <w:t xml:space="preserve">   vitreous humor    </w:t>
      </w:r>
      <w:r>
        <w:t xml:space="preserve">   lens    </w:t>
      </w:r>
      <w:r>
        <w:t xml:space="preserve">   conjunctiva    </w:t>
      </w:r>
      <w:r>
        <w:t xml:space="preserve">   iris    </w:t>
      </w:r>
      <w:r>
        <w:t xml:space="preserve">   pupil    </w:t>
      </w:r>
      <w:r>
        <w:t xml:space="preserve">   sclera    </w:t>
      </w:r>
      <w:r>
        <w:t xml:space="preserve">   cornea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certification</dc:title>
  <dcterms:created xsi:type="dcterms:W3CDTF">2021-10-11T18:32:16Z</dcterms:created>
  <dcterms:modified xsi:type="dcterms:W3CDTF">2021-10-11T18:32:16Z</dcterms:modified>
</cp:coreProperties>
</file>