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crossword</w:t>
      </w:r>
    </w:p>
    <w:p>
      <w:pPr>
        <w:pStyle w:val="Questions"/>
      </w:pPr>
      <w:r>
        <w:t xml:space="preserve">1. NOKT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OELYNOCHGT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RGNSTI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RFCIAB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ESWIGN IEANHMC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LOOST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REIBF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LSNEEDE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ATULNRA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NROL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crossword</dc:title>
  <dcterms:created xsi:type="dcterms:W3CDTF">2021-10-11T18:31:29Z</dcterms:created>
  <dcterms:modified xsi:type="dcterms:W3CDTF">2021-10-11T18:31:29Z</dcterms:modified>
</cp:coreProperties>
</file>