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technical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analog    </w:t>
      </w:r>
      <w:r>
        <w:t xml:space="preserve">   applications    </w:t>
      </w:r>
      <w:r>
        <w:t xml:space="preserve">   computer    </w:t>
      </w:r>
      <w:r>
        <w:t xml:space="preserve">   current    </w:t>
      </w:r>
      <w:r>
        <w:t xml:space="preserve">   digital    </w:t>
      </w:r>
      <w:r>
        <w:t xml:space="preserve">   headphones    </w:t>
      </w:r>
      <w:r>
        <w:t xml:space="preserve">   keyboard    </w:t>
      </w:r>
      <w:r>
        <w:t xml:space="preserve">   machine    </w:t>
      </w:r>
      <w:r>
        <w:t xml:space="preserve">   mobiles    </w:t>
      </w:r>
      <w:r>
        <w:t xml:space="preserve">   modems    </w:t>
      </w:r>
      <w:r>
        <w:t xml:space="preserve">   mouse    </w:t>
      </w:r>
      <w:r>
        <w:t xml:space="preserve">   router    </w:t>
      </w:r>
      <w:r>
        <w:t xml:space="preserve">   vipro    </w:t>
      </w:r>
      <w:r>
        <w:t xml:space="preserve">   voltage    </w:t>
      </w:r>
      <w:r>
        <w:t xml:space="preserve">   wifi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</dc:title>
  <dcterms:created xsi:type="dcterms:W3CDTF">2021-10-11T18:31:28Z</dcterms:created>
  <dcterms:modified xsi:type="dcterms:W3CDTF">2021-10-11T18:31:28Z</dcterms:modified>
</cp:coreProperties>
</file>