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technology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finding and fixing problems in an algorithm or program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action of doing something over and over again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part of a program that doesn't work correctly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feeling annoyed or angry because something is not the way you want 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list of steps to finish a task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trying again and again, even when something is very hard 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algorithm that has been coded into something that can be run by a machine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panel of keys that operate a computer or typewriter.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small handheld device that is dragged across a flat surface to move the cursor on a computer screen, typically having buttons that are pressed to control functions.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 something again</w:t>
            </w:r>
          </w:p>
        </w:tc>
      </w:tr>
    </w:tbl>
    <w:p>
      <w:pPr>
        <w:pStyle w:val="WordBankSmall"/>
      </w:pPr>
      <w:r>
        <w:t xml:space="preserve">   Algorithm    </w:t>
      </w:r>
      <w:r>
        <w:t xml:space="preserve">   Program     </w:t>
      </w:r>
      <w:r>
        <w:t xml:space="preserve">   Repeat     </w:t>
      </w:r>
      <w:r>
        <w:t xml:space="preserve">   Debugging     </w:t>
      </w:r>
      <w:r>
        <w:t xml:space="preserve">   Bug     </w:t>
      </w:r>
      <w:r>
        <w:t xml:space="preserve">   Loop     </w:t>
      </w:r>
      <w:r>
        <w:t xml:space="preserve">   Frustrated     </w:t>
      </w:r>
      <w:r>
        <w:t xml:space="preserve">   Persistence     </w:t>
      </w:r>
      <w:r>
        <w:t xml:space="preserve">   mouse    </w:t>
      </w:r>
      <w:r>
        <w:t xml:space="preserve">   keyboard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technology</dc:title>
  <dcterms:created xsi:type="dcterms:W3CDTF">2021-10-11T18:32:39Z</dcterms:created>
  <dcterms:modified xsi:type="dcterms:W3CDTF">2021-10-11T18:32:39Z</dcterms:modified>
</cp:coreProperties>
</file>