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</w:t>
      </w:r>
    </w:p>
    <w:p>
      <w:pPr>
        <w:pStyle w:val="Questions"/>
      </w:pPr>
      <w:r>
        <w:t xml:space="preserve">1. REUCSSURTT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NAULTAR RCETSUUTSR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AME-DMAN ETRTSCSUUR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MAEFR CTSUEURRT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OISDL SCEUTRUTR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HSELL SRTUCREUT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LESTAB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RNSGTO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OPTPUSR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TROTCEP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2021-10-11T18:32:46Z</dcterms:created>
  <dcterms:modified xsi:type="dcterms:W3CDTF">2021-10-11T18:32:46Z</dcterms:modified>
</cp:coreProperties>
</file>