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scissors    </w:t>
      </w:r>
      <w:r>
        <w:t xml:space="preserve">   charts    </w:t>
      </w:r>
      <w:r>
        <w:t xml:space="preserve">   graphs    </w:t>
      </w:r>
      <w:r>
        <w:t xml:space="preserve">   cooking    </w:t>
      </w:r>
      <w:r>
        <w:t xml:space="preserve">   ipad    </w:t>
      </w:r>
      <w:r>
        <w:t xml:space="preserve">   eco dyeing    </w:t>
      </w:r>
      <w:r>
        <w:t xml:space="preserve">   internet    </w:t>
      </w:r>
      <w:r>
        <w:t xml:space="preserve">   mandatory    </w:t>
      </w:r>
      <w:r>
        <w:t xml:space="preserve">   pillow case    </w:t>
      </w:r>
      <w:r>
        <w:t xml:space="preserve">   fun    </w:t>
      </w:r>
      <w:r>
        <w:t xml:space="preserve">   overlocker    </w:t>
      </w:r>
      <w:r>
        <w:t xml:space="preserve">   textiles    </w:t>
      </w:r>
      <w:r>
        <w:t xml:space="preserve">   food    </w:t>
      </w:r>
      <w:r>
        <w:t xml:space="preserve">   technology    </w:t>
      </w:r>
      <w:r>
        <w:t xml:space="preserve">   felt    </w:t>
      </w:r>
      <w:r>
        <w:t xml:space="preserve">   dyeing    </w:t>
      </w:r>
      <w:r>
        <w:t xml:space="preserve">   data    </w:t>
      </w:r>
      <w:r>
        <w:t xml:space="preserve">   sewing    </w:t>
      </w:r>
      <w:r>
        <w:t xml:space="preserve">   pins    </w:t>
      </w:r>
      <w:r>
        <w:t xml:space="preserve">   computer    </w:t>
      </w:r>
      <w:r>
        <w:t xml:space="preserve">   fabric    </w:t>
      </w:r>
      <w:r>
        <w:t xml:space="preserve">   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2021-10-11T18:33:32Z</dcterms:created>
  <dcterms:modified xsi:type="dcterms:W3CDTF">2021-10-11T18:33:32Z</dcterms:modified>
</cp:coreProperties>
</file>