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~technology~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edit    </w:t>
      </w:r>
      <w:r>
        <w:t xml:space="preserve">   games    </w:t>
      </w:r>
      <w:r>
        <w:t xml:space="preserve">   memes    </w:t>
      </w:r>
      <w:r>
        <w:t xml:space="preserve">   teamwork    </w:t>
      </w:r>
      <w:r>
        <w:t xml:space="preserve">   education    </w:t>
      </w:r>
      <w:r>
        <w:t xml:space="preserve">   graphs    </w:t>
      </w:r>
      <w:r>
        <w:t xml:space="preserve">   charts    </w:t>
      </w:r>
      <w:r>
        <w:t xml:space="preserve">   data    </w:t>
      </w:r>
      <w:r>
        <w:t xml:space="preserve">   felt    </w:t>
      </w:r>
      <w:r>
        <w:t xml:space="preserve">   cords    </w:t>
      </w:r>
      <w:r>
        <w:t xml:space="preserve">   cutting    </w:t>
      </w:r>
      <w:r>
        <w:t xml:space="preserve">   cooking    </w:t>
      </w:r>
      <w:r>
        <w:t xml:space="preserve">   woodwork    </w:t>
      </w:r>
      <w:r>
        <w:t xml:space="preserve">   machine    </w:t>
      </w:r>
      <w:r>
        <w:t xml:space="preserve">   computer    </w:t>
      </w:r>
      <w:r>
        <w:t xml:space="preserve">   fabric    </w:t>
      </w:r>
      <w:r>
        <w:t xml:space="preserve">   technology    </w:t>
      </w:r>
      <w:r>
        <w:t xml:space="preserve">   electricity    </w:t>
      </w:r>
      <w:r>
        <w:t xml:space="preserve">   pins    </w:t>
      </w:r>
      <w:r>
        <w:t xml:space="preserve">   Sewing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~technology~</dc:title>
  <dcterms:created xsi:type="dcterms:W3CDTF">2021-10-12T13:49:56Z</dcterms:created>
  <dcterms:modified xsi:type="dcterms:W3CDTF">2021-10-12T13:49:56Z</dcterms:modified>
</cp:coreProperties>
</file>