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sewingmachine    </w:t>
      </w:r>
      <w:r>
        <w:t xml:space="preserve">   friends    </w:t>
      </w:r>
      <w:r>
        <w:t xml:space="preserve">   fabric    </w:t>
      </w:r>
      <w:r>
        <w:t xml:space="preserve">   felt    </w:t>
      </w:r>
      <w:r>
        <w:t xml:space="preserve">   pillow    </w:t>
      </w:r>
      <w:r>
        <w:t xml:space="preserve">   data    </w:t>
      </w:r>
      <w:r>
        <w:t xml:space="preserve">   internet    </w:t>
      </w:r>
      <w:r>
        <w:t xml:space="preserve">   pillowcase    </w:t>
      </w:r>
      <w:r>
        <w:t xml:space="preserve">   machine    </w:t>
      </w:r>
      <w:r>
        <w:t xml:space="preserve">   needle    </w:t>
      </w:r>
      <w:r>
        <w:t xml:space="preserve">   thread    </w:t>
      </w:r>
      <w:r>
        <w:t xml:space="preserve">   pins    </w:t>
      </w:r>
      <w:r>
        <w:t xml:space="preserve">   textiles    </w:t>
      </w:r>
      <w:r>
        <w:t xml:space="preserve">   natural dye    </w:t>
      </w:r>
      <w:r>
        <w:t xml:space="preserve">   dyeing    </w:t>
      </w:r>
      <w:r>
        <w:t xml:space="preserve">   overlocker    </w:t>
      </w:r>
      <w:r>
        <w:t xml:space="preserve">   mandatory    </w:t>
      </w:r>
      <w:r>
        <w:t xml:space="preserve">   computer    </w:t>
      </w:r>
      <w:r>
        <w:t xml:space="preserve">   food    </w:t>
      </w:r>
      <w:r>
        <w:t xml:space="preserve">   sewing    </w:t>
      </w:r>
      <w:r>
        <w:t xml:space="preserve">   dye    </w:t>
      </w:r>
      <w:r>
        <w:t xml:space="preserve">   Ipad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2021-10-11T18:33:37Z</dcterms:created>
  <dcterms:modified xsi:type="dcterms:W3CDTF">2021-10-11T18:33:37Z</dcterms:modified>
</cp:coreProperties>
</file>