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3D printers    </w:t>
      </w:r>
      <w:r>
        <w:t xml:space="preserve">   applied science    </w:t>
      </w:r>
      <w:r>
        <w:t xml:space="preserve">   coding    </w:t>
      </w:r>
      <w:r>
        <w:t xml:space="preserve">   computers    </w:t>
      </w:r>
      <w:r>
        <w:t xml:space="preserve">   computing    </w:t>
      </w:r>
      <w:r>
        <w:t xml:space="preserve">   cybernetics    </w:t>
      </w:r>
      <w:r>
        <w:t xml:space="preserve">   electric tools    </w:t>
      </w:r>
      <w:r>
        <w:t xml:space="preserve">   electronic components    </w:t>
      </w:r>
      <w:r>
        <w:t xml:space="preserve">   electronics    </w:t>
      </w:r>
      <w:r>
        <w:t xml:space="preserve">   engineering    </w:t>
      </w:r>
      <w:r>
        <w:t xml:space="preserve">   engineering science    </w:t>
      </w:r>
      <w:r>
        <w:t xml:space="preserve">   equipment    </w:t>
      </w:r>
      <w:r>
        <w:t xml:space="preserve">   hi tech    </w:t>
      </w:r>
      <w:r>
        <w:t xml:space="preserve">   high tech    </w:t>
      </w:r>
      <w:r>
        <w:t xml:space="preserve">   industrial science    </w:t>
      </w:r>
      <w:r>
        <w:t xml:space="preserve">   ipads    </w:t>
      </w:r>
      <w:r>
        <w:t xml:space="preserve">   iphones    </w:t>
      </w:r>
      <w:r>
        <w:t xml:space="preserve">   machinery    </w:t>
      </w:r>
      <w:r>
        <w:t xml:space="preserve">   mechanics    </w:t>
      </w:r>
      <w:r>
        <w:t xml:space="preserve">   pencils    </w:t>
      </w:r>
      <w:r>
        <w:t xml:space="preserve">   pens    </w:t>
      </w:r>
      <w:r>
        <w:t xml:space="preserve">   printer    </w:t>
      </w:r>
      <w:r>
        <w:t xml:space="preserve">   programming    </w:t>
      </w:r>
      <w:r>
        <w:t xml:space="preserve">   robotics    </w:t>
      </w:r>
      <w:r>
        <w:t xml:space="preserve">   science    </w:t>
      </w:r>
      <w:r>
        <w:t xml:space="preserve">   technology    </w:t>
      </w:r>
      <w:r>
        <w:t xml:space="preserve">   telecommunications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2021-10-11T18:33:12Z</dcterms:created>
  <dcterms:modified xsi:type="dcterms:W3CDTF">2021-10-11T18:33:12Z</dcterms:modified>
</cp:coreProperties>
</file>