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</w:t>
      </w:r>
    </w:p>
    <w:p>
      <w:pPr>
        <w:pStyle w:val="Questions"/>
      </w:pPr>
      <w:r>
        <w:t xml:space="preserve">1. NEOTNCC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ALISTLN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AYERMCHNI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YNLAZEA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OMEFRRP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ABKC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PSG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TPMURCOE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OBLG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TKEORWN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WLDONODA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TELABT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UOPDAL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ASESCC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DRGUAEP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CCHEAMNI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GDNIES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RTTNIEEN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OLGOCYHNTE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OGL 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UMSCI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OERWSB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OGDICN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PNHOE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MOINOTR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MNSUSGA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PPOTAL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2021-10-11T18:33:11Z</dcterms:created>
  <dcterms:modified xsi:type="dcterms:W3CDTF">2021-10-11T18:33:11Z</dcterms:modified>
</cp:coreProperties>
</file>