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Microwave oven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develop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print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Nowadays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Modern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Cyber bullying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turn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dismissed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send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Obtain viruses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Disadvantage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get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fill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enjoy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Channel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</dc:title>
  <dcterms:created xsi:type="dcterms:W3CDTF">2021-10-11T18:31:55Z</dcterms:created>
  <dcterms:modified xsi:type="dcterms:W3CDTF">2021-10-11T18:31:55Z</dcterms:modified>
</cp:coreProperties>
</file>