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virtualmemory    </w:t>
      </w:r>
      <w:r>
        <w:t xml:space="preserve">   screenshot    </w:t>
      </w:r>
      <w:r>
        <w:t xml:space="preserve">   pageorientation    </w:t>
      </w:r>
      <w:r>
        <w:t xml:space="preserve">   portrait    </w:t>
      </w:r>
      <w:r>
        <w:t xml:space="preserve">   pageview    </w:t>
      </w:r>
      <w:r>
        <w:t xml:space="preserve">   fileformat    </w:t>
      </w:r>
      <w:r>
        <w:t xml:space="preserve">   bitmap    </w:t>
      </w:r>
      <w:r>
        <w:t xml:space="preserve">   Email    </w:t>
      </w:r>
      <w:r>
        <w:t xml:space="preserve">   LCDprojector    </w:t>
      </w:r>
      <w:r>
        <w:t xml:space="preserve">   SmartBoard    </w:t>
      </w:r>
      <w:r>
        <w:t xml:space="preserve">   TuxPaint    </w:t>
      </w:r>
      <w:r>
        <w:t xml:space="preserve">   PaintBrush    </w:t>
      </w:r>
      <w:r>
        <w:t xml:space="preserve">   Firefox    </w:t>
      </w:r>
      <w:r>
        <w:t xml:space="preserve">   Safari    </w:t>
      </w:r>
      <w:r>
        <w:t xml:space="preserve">   Google    </w:t>
      </w:r>
      <w:r>
        <w:t xml:space="preserve">   Facebook    </w:t>
      </w:r>
      <w:r>
        <w:t xml:space="preserve">   application    </w:t>
      </w:r>
      <w:r>
        <w:t xml:space="preserve">   titlebar    </w:t>
      </w:r>
      <w:r>
        <w:t xml:space="preserve">   login    </w:t>
      </w:r>
      <w:r>
        <w:t xml:space="preserve">   logoff    </w:t>
      </w:r>
      <w:r>
        <w:t xml:space="preserve">   shutdown    </w:t>
      </w:r>
      <w:r>
        <w:t xml:space="preserve">   scrollbar    </w:t>
      </w:r>
      <w:r>
        <w:t xml:space="preserve">   saveas    </w:t>
      </w:r>
      <w:r>
        <w:t xml:space="preserve">   resize    </w:t>
      </w:r>
      <w:r>
        <w:t xml:space="preserve">   port    </w:t>
      </w:r>
      <w:r>
        <w:t xml:space="preserve">   operatingsystem    </w:t>
      </w:r>
      <w:r>
        <w:t xml:space="preserve">   menubar    </w:t>
      </w:r>
      <w:r>
        <w:t xml:space="preserve">   megabyte    </w:t>
      </w:r>
      <w:r>
        <w:t xml:space="preserve">   landscape    </w:t>
      </w:r>
      <w:r>
        <w:t xml:space="preserve">   launch    </w:t>
      </w:r>
      <w:r>
        <w:t xml:space="preserve">   keyboardshortcut    </w:t>
      </w:r>
      <w:r>
        <w:t xml:space="preserve">   gig    </w:t>
      </w:r>
      <w:r>
        <w:t xml:space="preserve">   Ethernet    </w:t>
      </w:r>
      <w:r>
        <w:t xml:space="preserve">   dock    </w:t>
      </w:r>
      <w:r>
        <w:t xml:space="preserve">   desktop    </w:t>
      </w:r>
      <w:r>
        <w:t xml:space="preserve">   headphones    </w:t>
      </w:r>
      <w:r>
        <w:t xml:space="preserve">   usbdrive    </w:t>
      </w:r>
      <w:r>
        <w:t xml:space="preserve">   printer    </w:t>
      </w:r>
      <w:r>
        <w:t xml:space="preserve">   cdrom    </w:t>
      </w:r>
      <w:r>
        <w:t xml:space="preserve">   dvd    </w:t>
      </w:r>
      <w:r>
        <w:t xml:space="preserve">   monitor    </w:t>
      </w:r>
      <w:r>
        <w:t xml:space="preserve">   keyboard    </w:t>
      </w:r>
      <w:r>
        <w:t xml:space="preserve">   mouse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2021-10-11T18:32:01Z</dcterms:created>
  <dcterms:modified xsi:type="dcterms:W3CDTF">2021-10-11T18:32:01Z</dcterms:modified>
</cp:coreProperties>
</file>