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airandspace    </w:t>
      </w:r>
      <w:r>
        <w:t xml:space="preserve">   aircraft    </w:t>
      </w:r>
      <w:r>
        <w:t xml:space="preserve">   architectural    </w:t>
      </w:r>
      <w:r>
        <w:t xml:space="preserve">   automobile    </w:t>
      </w:r>
      <w:r>
        <w:t xml:space="preserve">   biomedical    </w:t>
      </w:r>
      <w:r>
        <w:t xml:space="preserve">   chemical biological    </w:t>
      </w:r>
      <w:r>
        <w:t xml:space="preserve">   computer    </w:t>
      </w:r>
      <w:r>
        <w:t xml:space="preserve">   design    </w:t>
      </w:r>
      <w:r>
        <w:t xml:space="preserve">   development    </w:t>
      </w:r>
      <w:r>
        <w:t xml:space="preserve">   electrical    </w:t>
      </w:r>
      <w:r>
        <w:t xml:space="preserve">   environmental engineer    </w:t>
      </w:r>
      <w:r>
        <w:t xml:space="preserve">   genetic    </w:t>
      </w:r>
      <w:r>
        <w:t xml:space="preserve">   geological    </w:t>
      </w:r>
      <w:r>
        <w:t xml:space="preserve">   java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mechanical    </w:t>
      </w:r>
      <w:r>
        <w:t xml:space="preserve">   nuclear    </w:t>
      </w:r>
      <w:r>
        <w:t xml:space="preserve">   oil    </w:t>
      </w:r>
      <w:r>
        <w:t xml:space="preserve">   robot    </w:t>
      </w:r>
      <w:r>
        <w:t xml:space="preserve">   space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2021-10-11T18:32:06Z</dcterms:created>
  <dcterms:modified xsi:type="dcterms:W3CDTF">2021-10-11T18:32:06Z</dcterms:modified>
</cp:coreProperties>
</file>