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twitter    </w:t>
      </w:r>
      <w:r>
        <w:t xml:space="preserve">   snapchat    </w:t>
      </w:r>
      <w:r>
        <w:t xml:space="preserve">   instagram    </w:t>
      </w:r>
      <w:r>
        <w:t xml:space="preserve">   facebook    </w:t>
      </w:r>
      <w:r>
        <w:t xml:space="preserve">   yahoo    </w:t>
      </w:r>
      <w:r>
        <w:t xml:space="preserve">   google     </w:t>
      </w:r>
      <w:r>
        <w:t xml:space="preserve">   excel    </w:t>
      </w:r>
      <w:r>
        <w:t xml:space="preserve">   word    </w:t>
      </w:r>
      <w:r>
        <w:t xml:space="preserve">   power point    </w:t>
      </w:r>
      <w:r>
        <w:t xml:space="preserve">   calculator    </w:t>
      </w:r>
      <w:r>
        <w:t xml:space="preserve">   games    </w:t>
      </w:r>
      <w:r>
        <w:t xml:space="preserve">   phone    </w:t>
      </w:r>
      <w:r>
        <w:t xml:space="preserve">   inbox    </w:t>
      </w:r>
      <w:r>
        <w:t xml:space="preserve">   browse    </w:t>
      </w:r>
      <w:r>
        <w:t xml:space="preserve">   loading    </w:t>
      </w:r>
      <w:r>
        <w:t xml:space="preserve">   website    </w:t>
      </w:r>
      <w:r>
        <w:t xml:space="preserve">   desktop    </w:t>
      </w:r>
      <w:r>
        <w:t xml:space="preserve">   mouse    </w:t>
      </w:r>
      <w:r>
        <w:t xml:space="preserve">   keyboard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</dc:title>
  <dcterms:created xsi:type="dcterms:W3CDTF">2021-10-11T18:31:32Z</dcterms:created>
  <dcterms:modified xsi:type="dcterms:W3CDTF">2021-10-11T18:31:32Z</dcterms:modified>
</cp:coreProperties>
</file>