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and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text    </w:t>
      </w:r>
      <w:r>
        <w:t xml:space="preserve">   message    </w:t>
      </w:r>
      <w:r>
        <w:t xml:space="preserve">   speaker    </w:t>
      </w:r>
      <w:r>
        <w:t xml:space="preserve">   computer    </w:t>
      </w:r>
      <w:r>
        <w:t xml:space="preserve">   search    </w:t>
      </w:r>
      <w:r>
        <w:t xml:space="preserve">   google    </w:t>
      </w:r>
      <w:r>
        <w:t xml:space="preserve">   facetime    </w:t>
      </w:r>
      <w:r>
        <w:t xml:space="preserve">   iphone    </w:t>
      </w:r>
      <w:r>
        <w:t xml:space="preserve">   ipad    </w:t>
      </w:r>
      <w:r>
        <w:t xml:space="preserve">   internet    </w:t>
      </w:r>
      <w:r>
        <w:t xml:space="preserve">   communication    </w:t>
      </w:r>
      <w:r>
        <w:t xml:space="preserve">   first semester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and communication</dc:title>
  <dcterms:created xsi:type="dcterms:W3CDTF">2021-10-11T18:31:58Z</dcterms:created>
  <dcterms:modified xsi:type="dcterms:W3CDTF">2021-10-11T18:31:58Z</dcterms:modified>
</cp:coreProperties>
</file>