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teckzite 2k18 mme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composite material with metal and ceramic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Alloying element that decreases eutectoid temperature in Fe-C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associated with surface defects is the maximum for aluminum is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crystal system of cementite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cubic structure which has 34% packing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crystal strain hardened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(111) is densely packed plane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length of metal that has a round or square cross-section, with an area less than 36 in2 (230 cm2)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 memory alloys depends on this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shutdown of blast furnace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which treatment of steel gives bainite as the final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Engineering stress-strain curve and True stress-strain curve are equal up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PbCO3 is named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Refractory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Dependence of yield stress on path and direction is named after which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 casting method for making dental crowns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HCP single crystal favours this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lightest metal in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quantity which has no specific direction but different values in different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metal known to be used by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teckzite 2k18 mme </dc:title>
  <dcterms:created xsi:type="dcterms:W3CDTF">2021-10-11T18:32:37Z</dcterms:created>
  <dcterms:modified xsi:type="dcterms:W3CDTF">2021-10-11T18:32:37Z</dcterms:modified>
</cp:coreProperties>
</file>