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tectonic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tectonic plates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lithosphere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inner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volcanoes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pangea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magnetic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see floor spreading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hot spot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mid-Atlantic 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paleomagnetism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outer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plate tectonic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continental plates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paleoglaciation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earthquakes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spreading 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ocean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magnetic striping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ocean ridge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tectonic cross word puzzle</dc:title>
  <dcterms:created xsi:type="dcterms:W3CDTF">2021-10-11T18:32:11Z</dcterms:created>
  <dcterms:modified xsi:type="dcterms:W3CDTF">2021-10-11T18:32:11Z</dcterms:modified>
</cp:coreProperties>
</file>