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plates slide against each other in a sideways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high sea wave caused by earth 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plates are moving away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on a rock surface or the ground that traces a geological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hot molten or semi fluid rock erupted from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by cooling and solidification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contains most of earths mass (hints: its hot)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outermost later of the planet, with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remains of a prehistoric organism preserved in a mold form 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changed by extreme heat and pressure to form another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places where the sea floor spreading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fluid or semi fluid material within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plates move toward one another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 shaking of the ground caused by tectonic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deposition and solidification pf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tall mountain that with a lot of pressure shoots out hot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of iron, with small amount of nickle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technical name for the crust and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the crust that floats on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scientist had the theory of the continental drift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 boundaries</dc:title>
  <dcterms:created xsi:type="dcterms:W3CDTF">2021-10-11T18:33:19Z</dcterms:created>
  <dcterms:modified xsi:type="dcterms:W3CDTF">2021-10-11T18:33:19Z</dcterms:modified>
</cp:coreProperties>
</file>