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 in rock when caused by shear forces, where rocks move past eachother without much verticle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Mountain range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Boundaries that collide.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steep conical hill of loose pyroclastic fragments, such as either volcanic clinkers, cinders, volcanic ash, or cinder that has been built around a volcanic 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rocks are pulled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layers of ash and lava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rocks are squeezed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crust and part of the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volcano that can erupt at any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rocks are pushed in the opposite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other landforms are associated with volcanic eruptions?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man that made the hypothesis of continental drift.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broad domed volcano with gently sloping sides, characteristic of the eruption of fluid, basaltic lava.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rocks converge, and the denser slab sinks into the asthenosphere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Long, narrow, steep-sided depression in the seafloor formed where one crustal plate sinks beneath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plastic-like layer below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volcano that will never erupt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continental plates pull apart and valleys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Boundries that pull apart, or divide.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Wergner's name for one large landmass.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2021-10-11T18:33:36Z</dcterms:created>
  <dcterms:modified xsi:type="dcterms:W3CDTF">2021-10-11T18:33:36Z</dcterms:modified>
</cp:coreProperties>
</file>