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volcanoes    </w:t>
      </w:r>
      <w:r>
        <w:t xml:space="preserve">   mountains    </w:t>
      </w:r>
      <w:r>
        <w:t xml:space="preserve">   continental crust    </w:t>
      </w:r>
      <w:r>
        <w:t xml:space="preserve">   Australian plate    </w:t>
      </w:r>
      <w:r>
        <w:t xml:space="preserve">   Nazca plate    </w:t>
      </w:r>
      <w:r>
        <w:t xml:space="preserve">   oceanic crust    </w:t>
      </w:r>
      <w:r>
        <w:t xml:space="preserve">   transform    </w:t>
      </w:r>
      <w:r>
        <w:t xml:space="preserve">   convection current    </w:t>
      </w:r>
      <w:r>
        <w:t xml:space="preserve">   earthquake    </w:t>
      </w:r>
      <w:r>
        <w:t xml:space="preserve">   tectonic plate    </w:t>
      </w:r>
      <w:r>
        <w:t xml:space="preserve">   Eurasian plate    </w:t>
      </w:r>
      <w:r>
        <w:t xml:space="preserve">   trench    </w:t>
      </w:r>
      <w:r>
        <w:t xml:space="preserve">   African plate    </w:t>
      </w:r>
      <w:r>
        <w:t xml:space="preserve">   land forms    </w:t>
      </w:r>
      <w:r>
        <w:t xml:space="preserve">   pangea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2021-10-11T18:32:38Z</dcterms:created>
  <dcterms:modified xsi:type="dcterms:W3CDTF">2021-10-11T18:32:38Z</dcterms:modified>
</cp:coreProperties>
</file>