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African plate    </w:t>
      </w:r>
      <w:r>
        <w:t xml:space="preserve">   Alfred Wegener    </w:t>
      </w:r>
      <w:r>
        <w:t xml:space="preserve">   Antarctic Plate    </w:t>
      </w:r>
      <w:r>
        <w:t xml:space="preserve">   Australian Plate    </w:t>
      </w:r>
      <w:r>
        <w:t xml:space="preserve">   Cocos Plate    </w:t>
      </w:r>
      <w:r>
        <w:t xml:space="preserve">   Continental Drift    </w:t>
      </w:r>
      <w:r>
        <w:t xml:space="preserve">   Convection Currents    </w:t>
      </w:r>
      <w:r>
        <w:t xml:space="preserve">   Crust    </w:t>
      </w:r>
      <w:r>
        <w:t xml:space="preserve">   Earthquake    </w:t>
      </w:r>
      <w:r>
        <w:t xml:space="preserve">   Eurasian Plate    </w:t>
      </w:r>
      <w:r>
        <w:t xml:space="preserve">   Fault    </w:t>
      </w:r>
      <w:r>
        <w:t xml:space="preserve">   Fossils    </w:t>
      </w:r>
      <w:r>
        <w:t xml:space="preserve">   Indian plate    </w:t>
      </w:r>
      <w:r>
        <w:t xml:space="preserve">   Inner Core    </w:t>
      </w:r>
      <w:r>
        <w:t xml:space="preserve">   Landslide    </w:t>
      </w:r>
      <w:r>
        <w:t xml:space="preserve">   Magnitude    </w:t>
      </w:r>
      <w:r>
        <w:t xml:space="preserve">   Mantle    </w:t>
      </w:r>
      <w:r>
        <w:t xml:space="preserve">   North American Plate    </w:t>
      </w:r>
      <w:r>
        <w:t xml:space="preserve">   Outer Core    </w:t>
      </w:r>
      <w:r>
        <w:t xml:space="preserve">   Pacific plate    </w:t>
      </w:r>
      <w:r>
        <w:t xml:space="preserve">   Pangaea    </w:t>
      </w:r>
      <w:r>
        <w:t xml:space="preserve">   Philippine Sea Plate    </w:t>
      </w:r>
      <w:r>
        <w:t xml:space="preserve">   Plates    </w:t>
      </w:r>
      <w:r>
        <w:t xml:space="preserve">   Rift    </w:t>
      </w:r>
      <w:r>
        <w:t xml:space="preserve">   South American Plate    </w:t>
      </w:r>
      <w:r>
        <w:t xml:space="preserve">   Tectonic Plates    </w:t>
      </w:r>
      <w:r>
        <w:t xml:space="preserve">   Tsunami    </w:t>
      </w:r>
      <w:r>
        <w:t xml:space="preserve">   Volcanoes    </w:t>
      </w:r>
      <w:r>
        <w:t xml:space="preserve">   Wegener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2021-10-11T18:32:45Z</dcterms:created>
  <dcterms:modified xsi:type="dcterms:W3CDTF">2021-10-11T18:32:45Z</dcterms:modified>
</cp:coreProperties>
</file>