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teen shows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Green leaf    </w:t>
      </w:r>
      <w:r>
        <w:t xml:space="preserve">   Empire    </w:t>
      </w:r>
      <w:r>
        <w:t xml:space="preserve">   Mike And Molly    </w:t>
      </w:r>
      <w:r>
        <w:t xml:space="preserve">   how I met your mother    </w:t>
      </w:r>
      <w:r>
        <w:t xml:space="preserve">   George Lopez    </w:t>
      </w:r>
      <w:r>
        <w:t xml:space="preserve">   Fresh Prince of Bell air    </w:t>
      </w:r>
      <w:r>
        <w:t xml:space="preserve">   HeyArnaold!    </w:t>
      </w:r>
      <w:r>
        <w:t xml:space="preserve">   Rugrats    </w:t>
      </w:r>
      <w:r>
        <w:t xml:space="preserve">   Hanna Montana    </w:t>
      </w:r>
      <w:r>
        <w:t xml:space="preserve">   Drake And Josh    </w:t>
      </w:r>
      <w:r>
        <w:t xml:space="preserve">   Victoriuos    </w:t>
      </w:r>
      <w:r>
        <w:t xml:space="preserve">   i'Carly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teen shows </dc:title>
  <dcterms:created xsi:type="dcterms:W3CDTF">2021-10-11T18:33:25Z</dcterms:created>
  <dcterms:modified xsi:type="dcterms:W3CDTF">2021-10-11T18:33:25Z</dcterms:modified>
</cp:coreProperties>
</file>