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basic    </w:t>
      </w:r>
      <w:r>
        <w:t xml:space="preserve">   beef    </w:t>
      </w:r>
      <w:r>
        <w:t xml:space="preserve">   boujee    </w:t>
      </w:r>
      <w:r>
        <w:t xml:space="preserve">   bruh    </w:t>
      </w:r>
      <w:r>
        <w:t xml:space="preserve">   dab    </w:t>
      </w:r>
      <w:r>
        <w:t xml:space="preserve">   dope    </w:t>
      </w:r>
      <w:r>
        <w:t xml:space="preserve">   fam    </w:t>
      </w:r>
      <w:r>
        <w:t xml:space="preserve">   goat    </w:t>
      </w:r>
      <w:r>
        <w:t xml:space="preserve">   gucci    </w:t>
      </w:r>
      <w:r>
        <w:t xml:space="preserve">   icon    </w:t>
      </w:r>
      <w:r>
        <w:t xml:space="preserve">   lit    </w:t>
      </w:r>
      <w:r>
        <w:t xml:space="preserve">   lowkey    </w:t>
      </w:r>
      <w:r>
        <w:t xml:space="preserve">   on fleek    </w:t>
      </w:r>
      <w:r>
        <w:t xml:space="preserve">   salty    </w:t>
      </w:r>
      <w:r>
        <w:t xml:space="preserve">   shady    </w:t>
      </w:r>
      <w:r>
        <w:t xml:space="preserve">   shook    </w:t>
      </w:r>
      <w:r>
        <w:t xml:space="preserve">   sister    </w:t>
      </w:r>
      <w:r>
        <w:t xml:space="preserve">   skurt    </w:t>
      </w:r>
      <w:r>
        <w:t xml:space="preserve">   snatched    </w:t>
      </w:r>
      <w:r>
        <w:t xml:space="preserve">   stan    </w:t>
      </w:r>
      <w:r>
        <w:t xml:space="preserve">   tea    </w:t>
      </w:r>
      <w:r>
        <w:t xml:space="preserve">   thicc    </w:t>
      </w:r>
      <w:r>
        <w:t xml:space="preserve">   thirsty    </w:t>
      </w:r>
      <w:r>
        <w:t xml:space="preserve">   triggered    </w:t>
      </w:r>
      <w:r>
        <w:t xml:space="preserve">   yeet    </w:t>
      </w:r>
      <w:r>
        <w:t xml:space="preserve">   yolo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slang</dc:title>
  <dcterms:created xsi:type="dcterms:W3CDTF">2021-10-11T18:34:04Z</dcterms:created>
  <dcterms:modified xsi:type="dcterms:W3CDTF">2021-10-11T18:34:04Z</dcterms:modified>
</cp:coreProperties>
</file>