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titans go!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raven 5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in love with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robins only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got the biggest 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stafires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crow but a and begins with the letters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aqulet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beast boy love and begins with the letter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favourite 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beast boy fight to get over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the staff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titans go!</dc:title>
  <dcterms:created xsi:type="dcterms:W3CDTF">2021-10-11T18:33:50Z</dcterms:created>
  <dcterms:modified xsi:type="dcterms:W3CDTF">2021-10-11T18:33:50Z</dcterms:modified>
</cp:coreProperties>
</file>