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teir two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on a trip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middle or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in a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a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loyal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boss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closer than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teir two words</dc:title>
  <dcterms:created xsi:type="dcterms:W3CDTF">2021-10-11T18:33:28Z</dcterms:created>
  <dcterms:modified xsi:type="dcterms:W3CDTF">2021-10-11T18:33:28Z</dcterms:modified>
</cp:coreProperties>
</file>