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teka-teki islami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shalat sunat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syarat wajib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 bersuci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bersuci dari kotoran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tertinggal raka'at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arah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tempat yang tidak layak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shalat lebih dari 1 orang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akhir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pengganti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ingat Alloh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Benda kotor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memulai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hukum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barisan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bersuci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rukun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niat wudhu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membungkukan badan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peristiwa batal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najis berat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meringkas menjadi satu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dalam perjalanan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darah kotor wanita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menggabungkan dua waktu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shalat empat raka'at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syarat sah shalat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surat pembuka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tata cara (sinonim)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waktu shalat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teka-teki islami</dc:title>
  <dcterms:created xsi:type="dcterms:W3CDTF">2021-10-11T18:34:26Z</dcterms:created>
  <dcterms:modified xsi:type="dcterms:W3CDTF">2021-10-11T18:34:26Z</dcterms:modified>
</cp:coreProperties>
</file>