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teka-teki matpel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percaya, yakin, meyakini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menetap, berdiam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memulai sesuatu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pernyataan Nabi saw dalam ucapan/ perbuatan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mim mati bertemu ba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imam perawi hadits tujuh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gua tempat Rasullullah menerima wahyu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nama bulan qamariyyah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tempat kelahiran A. Hassan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yang terkena najis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telah sampai dewasa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mukjizat nabi ... berbicara pada binatang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hubungan ayat dengan ayat dan lainnya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bertolak dari keimanan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seorang (sharaf)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laki-laki (nahwiyah)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teka-teki matpel</dc:title>
  <dcterms:created xsi:type="dcterms:W3CDTF">2021-10-11T18:34:28Z</dcterms:created>
  <dcterms:modified xsi:type="dcterms:W3CDTF">2021-10-11T18:34:28Z</dcterms:modified>
</cp:coreProperties>
</file>