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teletext    </w:t>
      </w:r>
      <w:r>
        <w:t xml:space="preserve">   telephoto    </w:t>
      </w:r>
      <w:r>
        <w:t xml:space="preserve">   telescopic    </w:t>
      </w:r>
      <w:r>
        <w:t xml:space="preserve">   telepathy    </w:t>
      </w:r>
      <w:r>
        <w:t xml:space="preserve">   telegram    </w:t>
      </w:r>
      <w:r>
        <w:t xml:space="preserve">   teleport    </w:t>
      </w:r>
      <w:r>
        <w:t xml:space="preserve">   telegraph    </w:t>
      </w:r>
      <w:r>
        <w:t xml:space="preserve">   telephone    </w:t>
      </w:r>
      <w:r>
        <w:t xml:space="preserve">   television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</dc:title>
  <dcterms:created xsi:type="dcterms:W3CDTF">2021-10-11T18:34:44Z</dcterms:created>
  <dcterms:modified xsi:type="dcterms:W3CDTF">2021-10-11T18:34:44Z</dcterms:modified>
</cp:coreProperties>
</file>