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telemetre    </w:t>
      </w:r>
      <w:r>
        <w:t xml:space="preserve">   telegram    </w:t>
      </w:r>
      <w:r>
        <w:t xml:space="preserve">   television    </w:t>
      </w:r>
      <w:r>
        <w:t xml:space="preserve">   teleport    </w:t>
      </w:r>
      <w:r>
        <w:t xml:space="preserve">   telemeters    </w:t>
      </w:r>
      <w:r>
        <w:t xml:space="preserve">   telepathy    </w:t>
      </w:r>
      <w:r>
        <w:t xml:space="preserve">   telephoto    </w:t>
      </w:r>
      <w:r>
        <w:t xml:space="preserve">   telescope    </w:t>
      </w:r>
      <w:r>
        <w:t xml:space="preserve">   telegraph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 words</dc:title>
  <dcterms:created xsi:type="dcterms:W3CDTF">2021-10-11T18:35:19Z</dcterms:created>
  <dcterms:modified xsi:type="dcterms:W3CDTF">2021-10-11T18:35:19Z</dcterms:modified>
</cp:coreProperties>
</file>