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telecommunications, network, and 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online area provided by an online service or an internet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data transmission which all the bits ( 0s and 1s)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for accessing the internet in which a user can connect to the internet  using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tiny wires through which data, in the form of "0s" and "1s"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text voice or video message sentor received remotely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special type of computer that allows other computers to share its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vices mail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computer and its associated stared that are accessed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way a network is designed and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allows group of people on a network to share information and to collborate on various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refers to modem business internet technologies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date transmission method in which control bits surround each byte of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wire that consists of an insuated center wire and grounded by a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 area network limited to a specific geographical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server that endees users to access program data and other resourse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medium, such a telephone line used for carrying data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communication technology that transmits data in the form of high frequency radio signal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business that provide users with internet access and also offers special fecture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network topology in which all computers are linked by means of a single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network topology in which mulitple computers and peripheral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telecommunications, network, and the internet</dc:title>
  <dcterms:created xsi:type="dcterms:W3CDTF">2021-10-11T18:34:59Z</dcterms:created>
  <dcterms:modified xsi:type="dcterms:W3CDTF">2021-10-11T18:34:59Z</dcterms:modified>
</cp:coreProperties>
</file>