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telecommunications, network, and the internet</w:t>
      </w:r>
    </w:p>
    <w:p>
      <w:pPr>
        <w:pStyle w:val="Questions"/>
      </w:pPr>
      <w:r>
        <w:t xml:space="preserve">1. ATYEWGA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ATSR OTPOOGLY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TTRAS BTI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OPTS BTI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NSHCY YEBT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LLRIAEFW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LACLO PIS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LAMI ERSERV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NRNOOECRTCTA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OALIACX LBEAC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EBLCA EODMM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SUB YOTPGOLO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BDANITDHW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EIGRBD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WPORUAGRE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ERAPTEER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ERAL MEIT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ETNREXTA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ETNLIC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TAHC OOMR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ORUERT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RATEH IOTSNAT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SORWEBR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SITB ERP ECONSD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BABEDSNA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TRTIENNE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MTIUTNLEGCMOE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NCLMEAMSONIUTIECOT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29. RNNABWARDO DMMEIU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30. AALPLLRE NINOSSRTSAIM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31. VOCUTPYTRDII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32. AEAMTPNH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UANNITIMOCMCO LEALTIETS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34. AONIMD MANE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ONMDAI UIFSXF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36. ASETCNID LGNIENRA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37. FLIE ACSPFOINCEITI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38. DIEW AERA TOWRENK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39. LUVAE EDDDA WOKENRT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40. EKOTN RGNI CRTPOOOL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telecommunications, network, and the internet</dc:title>
  <dcterms:created xsi:type="dcterms:W3CDTF">2021-10-11T18:35:02Z</dcterms:created>
  <dcterms:modified xsi:type="dcterms:W3CDTF">2021-10-11T18:35:02Z</dcterms:modified>
</cp:coreProperties>
</file>