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teledu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dwli    </w:t>
      </w:r>
      <w:r>
        <w:t xml:space="preserve">   caru    </w:t>
      </w:r>
      <w:r>
        <w:t xml:space="preserve">   well    </w:t>
      </w:r>
      <w:r>
        <w:t xml:space="preserve">   gret    </w:t>
      </w:r>
      <w:r>
        <w:t xml:space="preserve">   casau    </w:t>
      </w:r>
      <w:r>
        <w:t xml:space="preserve">   rhaglen ddogfen    </w:t>
      </w:r>
      <w:r>
        <w:t xml:space="preserve">   rhaglen wyddonias    </w:t>
      </w:r>
      <w:r>
        <w:t xml:space="preserve">   drama    </w:t>
      </w:r>
      <w:r>
        <w:t xml:space="preserve">   rygbi    </w:t>
      </w:r>
      <w:r>
        <w:t xml:space="preserve">   pel droed    </w:t>
      </w:r>
      <w:r>
        <w:t xml:space="preserve">   chwaraeon    </w:t>
      </w:r>
      <w:r>
        <w:t xml:space="preserve">   arswyd    </w:t>
      </w:r>
      <w:r>
        <w:t xml:space="preserve">   natur    </w:t>
      </w:r>
      <w:r>
        <w:t xml:space="preserve">   mwynhau    </w:t>
      </w:r>
      <w:r>
        <w:t xml:space="preserve">   operau sebon    </w:t>
      </w:r>
      <w:r>
        <w:t xml:space="preserve">   newyddion    </w:t>
      </w:r>
      <w:r>
        <w:t xml:space="preserve">   diddorol    </w:t>
      </w:r>
      <w:r>
        <w:t xml:space="preserve">   hwyl    </w:t>
      </w:r>
      <w:r>
        <w:t xml:space="preserve">   comedi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teledu</dc:title>
  <dcterms:created xsi:type="dcterms:W3CDTF">2021-10-11T18:33:59Z</dcterms:created>
  <dcterms:modified xsi:type="dcterms:W3CDTF">2021-10-11T18:33:59Z</dcterms:modified>
</cp:coreProperties>
</file>