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telemachus's journey (odyssey book 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helen    </w:t>
      </w:r>
      <w:r>
        <w:t xml:space="preserve">   housekeeperachillies    </w:t>
      </w:r>
      <w:r>
        <w:t xml:space="preserve">   telemachus    </w:t>
      </w:r>
      <w:r>
        <w:t xml:space="preserve">   servant    </w:t>
      </w:r>
      <w:r>
        <w:t xml:space="preserve">   calypso    </w:t>
      </w:r>
      <w:r>
        <w:t xml:space="preserve">   party    </w:t>
      </w:r>
      <w:r>
        <w:t xml:space="preserve">   wine    </w:t>
      </w:r>
      <w:r>
        <w:t xml:space="preserve">   odysseus    </w:t>
      </w:r>
      <w:r>
        <w:t xml:space="preserve">   menelaus    </w:t>
      </w:r>
      <w:r>
        <w:t xml:space="preserve">   zeus    </w:t>
      </w:r>
      <w:r>
        <w:t xml:space="preserve">   sparta    </w:t>
      </w:r>
      <w:r>
        <w:t xml:space="preserve">   athena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telemachus's journey (odyssey book 4)</dc:title>
  <dcterms:created xsi:type="dcterms:W3CDTF">2021-10-11T18:34:54Z</dcterms:created>
  <dcterms:modified xsi:type="dcterms:W3CDTF">2021-10-11T18:34:54Z</dcterms:modified>
</cp:coreProperties>
</file>